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5DA3">
      <w:pPr>
        <w:pStyle w:val="3"/>
        <w:jc w:val="center"/>
      </w:pPr>
      <w:r>
        <w:rPr>
          <w:rFonts w:ascii="黑体" w:hAnsi="黑体" w:eastAsia="黑体"/>
          <w:b/>
          <w:sz w:val="36"/>
        </w:rPr>
        <w:t>油漆与装饰赛项采购项目招标采购清单</w:t>
      </w:r>
    </w:p>
    <w:p w14:paraId="3681F3D1">
      <w:bookmarkStart w:id="0" w:name="_GoBack"/>
      <w:bookmarkEnd w:id="0"/>
      <w:r>
        <w:rPr>
          <w:b/>
          <w:color w:val="FF0000"/>
        </w:rPr>
        <w:t>★重要说明：</w:t>
      </w:r>
    </w:p>
    <w:p w14:paraId="77347DED">
      <w:r>
        <w:t>1. 本采购清单为招标文件技术规格部分，投标人须完全响应所有技术参数要求。</w:t>
      </w:r>
    </w:p>
    <w:p w14:paraId="553D08E2">
      <w:r>
        <w:t>2. 所有产品须为全新、原装、合格正品，符合国家相关质量标准。</w:t>
      </w:r>
    </w:p>
    <w:p w14:paraId="3BC91BCC">
      <w:r>
        <w:t>3. 技术参数中标注"★"的为关键技术参数，不满足将导致投标无效。</w:t>
      </w:r>
    </w:p>
    <w:p w14:paraId="7AB57CE2">
      <w:r>
        <w:t>4. 尺寸、规格等参数允许存在国家标准允许的合理公差范围。</w:t>
      </w:r>
    </w:p>
    <w:p w14:paraId="6AA42FFC">
      <w:r>
        <w:t>5. 投标人须提供产品详细技术资料、合格证、检测报告等证明文件。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18"/>
        <w:gridCol w:w="4047"/>
        <w:gridCol w:w="794"/>
        <w:gridCol w:w="768"/>
        <w:gridCol w:w="1041"/>
      </w:tblGrid>
      <w:tr w14:paraId="4FB7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539A3BDD">
            <w:pPr>
              <w:spacing w:after="0" w:line="240" w:lineRule="auto"/>
              <w:jc w:val="center"/>
            </w:pPr>
            <w:r>
              <w:rPr>
                <w:rFonts w:hint="eastAsia" w:ascii="黑体" w:hAnsi="黑体" w:eastAsia="黑体"/>
                <w:b/>
                <w:sz w:val="22"/>
                <w:lang w:val="en-US" w:eastAsia="zh-CN"/>
              </w:rPr>
              <w:t>项</w:t>
            </w:r>
            <w:r>
              <w:rPr>
                <w:rFonts w:ascii="黑体" w:hAnsi="黑体" w:eastAsia="黑体"/>
                <w:b/>
                <w:sz w:val="22"/>
              </w:rPr>
              <w:t>目号</w:t>
            </w:r>
          </w:p>
        </w:tc>
        <w:tc>
          <w:tcPr>
            <w:tcW w:w="1318" w:type="dxa"/>
          </w:tcPr>
          <w:p w14:paraId="6265C7D1">
            <w:pPr>
              <w:spacing w:after="0" w:line="240" w:lineRule="auto"/>
              <w:jc w:val="center"/>
            </w:pPr>
            <w:r>
              <w:rPr>
                <w:rFonts w:hint="eastAsia" w:ascii="黑体" w:hAnsi="黑体" w:eastAsia="黑体"/>
                <w:b/>
                <w:sz w:val="22"/>
                <w:lang w:val="en-US" w:eastAsia="zh-CN"/>
              </w:rPr>
              <w:t>项目</w:t>
            </w:r>
            <w:r>
              <w:rPr>
                <w:rFonts w:ascii="黑体" w:hAnsi="黑体" w:eastAsia="黑体"/>
                <w:b/>
                <w:sz w:val="22"/>
              </w:rPr>
              <w:t>名称</w:t>
            </w:r>
          </w:p>
        </w:tc>
        <w:tc>
          <w:tcPr>
            <w:tcW w:w="4047" w:type="dxa"/>
          </w:tcPr>
          <w:p w14:paraId="1D22D6BD">
            <w:pPr>
              <w:spacing w:after="0" w:line="240" w:lineRule="auto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lang w:val="en-US" w:eastAsia="zh-CN"/>
              </w:rPr>
              <w:t>规格型号</w:t>
            </w:r>
          </w:p>
        </w:tc>
        <w:tc>
          <w:tcPr>
            <w:tcW w:w="794" w:type="dxa"/>
          </w:tcPr>
          <w:p w14:paraId="079DD3D6">
            <w:pPr>
              <w:spacing w:after="0" w:line="240" w:lineRule="auto"/>
              <w:jc w:val="center"/>
            </w:pPr>
            <w:r>
              <w:rPr>
                <w:rFonts w:ascii="黑体" w:hAnsi="黑体" w:eastAsia="黑体"/>
                <w:b/>
                <w:sz w:val="22"/>
              </w:rPr>
              <w:t>单价(元)</w:t>
            </w:r>
          </w:p>
        </w:tc>
        <w:tc>
          <w:tcPr>
            <w:tcW w:w="768" w:type="dxa"/>
          </w:tcPr>
          <w:p w14:paraId="25036142">
            <w:pPr>
              <w:spacing w:after="0" w:line="240" w:lineRule="auto"/>
              <w:jc w:val="center"/>
            </w:pPr>
            <w:r>
              <w:rPr>
                <w:rFonts w:ascii="黑体" w:hAnsi="黑体" w:eastAsia="黑体"/>
                <w:b/>
                <w:sz w:val="22"/>
              </w:rPr>
              <w:t>数量</w:t>
            </w:r>
          </w:p>
        </w:tc>
        <w:tc>
          <w:tcPr>
            <w:tcW w:w="1041" w:type="dxa"/>
          </w:tcPr>
          <w:p w14:paraId="2E743677">
            <w:pPr>
              <w:spacing w:after="0" w:line="240" w:lineRule="auto"/>
              <w:jc w:val="center"/>
            </w:pPr>
            <w:r>
              <w:rPr>
                <w:rFonts w:ascii="黑体" w:hAnsi="黑体" w:eastAsia="黑体"/>
                <w:b/>
                <w:sz w:val="22"/>
              </w:rPr>
              <w:t>总价(元)</w:t>
            </w:r>
          </w:p>
        </w:tc>
      </w:tr>
      <w:tr w14:paraId="261C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EC84151">
            <w:pPr>
              <w:spacing w:after="0" w:line="240" w:lineRule="auto"/>
              <w:jc w:val="center"/>
            </w:pPr>
            <w:r>
              <w:t>1-1</w:t>
            </w:r>
          </w:p>
        </w:tc>
        <w:tc>
          <w:tcPr>
            <w:tcW w:w="1318" w:type="dxa"/>
          </w:tcPr>
          <w:p w14:paraId="53A37855">
            <w:pPr>
              <w:spacing w:after="0" w:line="240" w:lineRule="auto"/>
              <w:jc w:val="center"/>
            </w:pPr>
            <w:r>
              <w:t>无纺布墙纸</w:t>
            </w:r>
          </w:p>
        </w:tc>
        <w:tc>
          <w:tcPr>
            <w:tcW w:w="4047" w:type="dxa"/>
          </w:tcPr>
          <w:p w14:paraId="5FDA6060"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t>材质：无纺布；一组30卷同花色，拼花工艺至少2次对花以上，复杂图案，细直线条，款式不重复；墙纸尺寸：53cm×10m±3%</w:t>
            </w:r>
          </w:p>
        </w:tc>
        <w:tc>
          <w:tcPr>
            <w:tcW w:w="794" w:type="dxa"/>
          </w:tcPr>
          <w:p w14:paraId="3E2E5A63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768" w:type="dxa"/>
          </w:tcPr>
          <w:p w14:paraId="3BDA187A">
            <w:pPr>
              <w:spacing w:after="0" w:line="240" w:lineRule="auto"/>
              <w:jc w:val="center"/>
            </w:pPr>
            <w:r>
              <w:t>20组</w:t>
            </w:r>
          </w:p>
        </w:tc>
        <w:tc>
          <w:tcPr>
            <w:tcW w:w="1041" w:type="dxa"/>
          </w:tcPr>
          <w:p w14:paraId="497F44A5">
            <w:pPr>
              <w:spacing w:after="0" w:line="240" w:lineRule="auto"/>
              <w:jc w:val="center"/>
            </w:pPr>
            <w:r>
              <w:t>30000</w:t>
            </w:r>
          </w:p>
        </w:tc>
      </w:tr>
      <w:tr w14:paraId="2957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FD81ABA">
            <w:pPr>
              <w:spacing w:after="0" w:line="240" w:lineRule="auto"/>
              <w:jc w:val="center"/>
            </w:pPr>
            <w:r>
              <w:t>1-2</w:t>
            </w:r>
          </w:p>
        </w:tc>
        <w:tc>
          <w:tcPr>
            <w:tcW w:w="1318" w:type="dxa"/>
          </w:tcPr>
          <w:p w14:paraId="5862937B">
            <w:pPr>
              <w:spacing w:after="0" w:line="240" w:lineRule="auto"/>
              <w:jc w:val="center"/>
            </w:pPr>
            <w:r>
              <w:t>糯米胶</w:t>
            </w:r>
          </w:p>
        </w:tc>
        <w:tc>
          <w:tcPr>
            <w:tcW w:w="4047" w:type="dxa"/>
          </w:tcPr>
          <w:p w14:paraId="6A6A1432">
            <w:pPr>
              <w:spacing w:after="0" w:line="240" w:lineRule="auto"/>
              <w:jc w:val="center"/>
            </w:pPr>
            <w:r>
              <w:t>112糯米胶（2kg），袋装，密封良好，无空鼓</w:t>
            </w:r>
          </w:p>
        </w:tc>
        <w:tc>
          <w:tcPr>
            <w:tcW w:w="794" w:type="dxa"/>
          </w:tcPr>
          <w:p w14:paraId="57A41F77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68" w:type="dxa"/>
          </w:tcPr>
          <w:p w14:paraId="48EBD6B8">
            <w:pPr>
              <w:spacing w:after="0" w:line="240" w:lineRule="auto"/>
              <w:jc w:val="center"/>
            </w:pPr>
            <w:r>
              <w:t>40袋</w:t>
            </w:r>
          </w:p>
        </w:tc>
        <w:tc>
          <w:tcPr>
            <w:tcW w:w="1041" w:type="dxa"/>
          </w:tcPr>
          <w:p w14:paraId="6DA158E1">
            <w:pPr>
              <w:spacing w:after="0" w:line="240" w:lineRule="auto"/>
              <w:jc w:val="center"/>
            </w:pPr>
            <w:r>
              <w:t>2000</w:t>
            </w:r>
          </w:p>
        </w:tc>
      </w:tr>
      <w:tr w14:paraId="0930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C8DD21A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1318" w:type="dxa"/>
          </w:tcPr>
          <w:p w14:paraId="1FB35FA3">
            <w:pPr>
              <w:spacing w:after="0" w:line="240" w:lineRule="auto"/>
              <w:jc w:val="center"/>
            </w:pPr>
            <w:r>
              <w:t>美工刀刀片</w:t>
            </w:r>
          </w:p>
        </w:tc>
        <w:tc>
          <w:tcPr>
            <w:tcW w:w="4047" w:type="dxa"/>
          </w:tcPr>
          <w:p w14:paraId="2488D17B">
            <w:pPr>
              <w:spacing w:after="0" w:line="240" w:lineRule="auto"/>
              <w:jc w:val="center"/>
            </w:pPr>
            <w:r>
              <w:t>黑色，长109.5mm，宽9mm，厚0.2mm，50枚/盒</w:t>
            </w:r>
          </w:p>
        </w:tc>
        <w:tc>
          <w:tcPr>
            <w:tcW w:w="794" w:type="dxa"/>
          </w:tcPr>
          <w:p w14:paraId="0E57B372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768" w:type="dxa"/>
          </w:tcPr>
          <w:p w14:paraId="65F3EE11">
            <w:pPr>
              <w:spacing w:after="0" w:line="240" w:lineRule="auto"/>
              <w:jc w:val="center"/>
            </w:pPr>
            <w:r>
              <w:t>12盒</w:t>
            </w:r>
          </w:p>
        </w:tc>
        <w:tc>
          <w:tcPr>
            <w:tcW w:w="1041" w:type="dxa"/>
          </w:tcPr>
          <w:p w14:paraId="3CBE6088">
            <w:pPr>
              <w:spacing w:after="0" w:line="240" w:lineRule="auto"/>
              <w:jc w:val="center"/>
            </w:pPr>
            <w:r>
              <w:t>780</w:t>
            </w:r>
          </w:p>
        </w:tc>
      </w:tr>
      <w:tr w14:paraId="3E9A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101393A">
            <w:pPr>
              <w:spacing w:after="0" w:line="240" w:lineRule="auto"/>
              <w:jc w:val="center"/>
            </w:pPr>
            <w:r>
              <w:t>1-4</w:t>
            </w:r>
          </w:p>
        </w:tc>
        <w:tc>
          <w:tcPr>
            <w:tcW w:w="1318" w:type="dxa"/>
          </w:tcPr>
          <w:p w14:paraId="4021B55C">
            <w:pPr>
              <w:spacing w:after="0" w:line="240" w:lineRule="auto"/>
              <w:jc w:val="center"/>
            </w:pPr>
            <w:r>
              <w:t>刻画纸</w:t>
            </w:r>
          </w:p>
        </w:tc>
        <w:tc>
          <w:tcPr>
            <w:tcW w:w="4047" w:type="dxa"/>
          </w:tcPr>
          <w:p w14:paraId="605E20AD">
            <w:pPr>
              <w:spacing w:after="0" w:line="240" w:lineRule="auto"/>
              <w:jc w:val="center"/>
            </w:pPr>
            <w:r>
              <w:t>材质：硅藻泥；颜色：蓝色与红色；规格：1.2m×50m</w:t>
            </w:r>
          </w:p>
        </w:tc>
        <w:tc>
          <w:tcPr>
            <w:tcW w:w="794" w:type="dxa"/>
          </w:tcPr>
          <w:p w14:paraId="319FAFD4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768" w:type="dxa"/>
          </w:tcPr>
          <w:p w14:paraId="53E0AD7A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张</w:t>
            </w:r>
          </w:p>
        </w:tc>
        <w:tc>
          <w:tcPr>
            <w:tcW w:w="1041" w:type="dxa"/>
          </w:tcPr>
          <w:p w14:paraId="6B1BF6D4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4800</w:t>
            </w:r>
          </w:p>
        </w:tc>
      </w:tr>
      <w:tr w14:paraId="2CF7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50A2D640">
            <w:pPr>
              <w:spacing w:after="0" w:line="240" w:lineRule="auto"/>
              <w:jc w:val="center"/>
            </w:pPr>
            <w:r>
              <w:t>1-5</w:t>
            </w:r>
          </w:p>
        </w:tc>
        <w:tc>
          <w:tcPr>
            <w:tcW w:w="1318" w:type="dxa"/>
          </w:tcPr>
          <w:p w14:paraId="383B9C2B">
            <w:pPr>
              <w:spacing w:after="0" w:line="240" w:lineRule="auto"/>
              <w:jc w:val="center"/>
            </w:pPr>
            <w:r>
              <w:t>牛皮纸遮蔽膜</w:t>
            </w:r>
          </w:p>
        </w:tc>
        <w:tc>
          <w:tcPr>
            <w:tcW w:w="4047" w:type="dxa"/>
          </w:tcPr>
          <w:p w14:paraId="1FAC516C">
            <w:pPr>
              <w:spacing w:after="0" w:line="240" w:lineRule="auto"/>
              <w:jc w:val="center"/>
            </w:pPr>
            <w:r>
              <w:t>材质：牛皮纸；特点：不留残胶，结实不易破，韧性好、抗拉伸、耐磨损、防水好；规格：15公分×15米 50卷，30公分×15米 25卷，一侧带有胶带</w:t>
            </w:r>
          </w:p>
        </w:tc>
        <w:tc>
          <w:tcPr>
            <w:tcW w:w="794" w:type="dxa"/>
          </w:tcPr>
          <w:p w14:paraId="1C77CBDB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768" w:type="dxa"/>
          </w:tcPr>
          <w:p w14:paraId="327CC180">
            <w:pPr>
              <w:spacing w:after="0" w:line="240" w:lineRule="auto"/>
              <w:jc w:val="center"/>
            </w:pPr>
            <w:r>
              <w:t>10套</w:t>
            </w:r>
          </w:p>
        </w:tc>
        <w:tc>
          <w:tcPr>
            <w:tcW w:w="1041" w:type="dxa"/>
          </w:tcPr>
          <w:p w14:paraId="17102952">
            <w:pPr>
              <w:spacing w:after="0" w:line="240" w:lineRule="auto"/>
              <w:jc w:val="center"/>
            </w:pPr>
            <w:r>
              <w:t>3200</w:t>
            </w:r>
          </w:p>
        </w:tc>
      </w:tr>
      <w:tr w14:paraId="379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1780049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1318" w:type="dxa"/>
          </w:tcPr>
          <w:p w14:paraId="7A799FD8">
            <w:pPr>
              <w:spacing w:after="0" w:line="240" w:lineRule="auto"/>
              <w:jc w:val="center"/>
            </w:pPr>
            <w:r>
              <w:t>和纸遮蔽膜</w:t>
            </w:r>
          </w:p>
        </w:tc>
        <w:tc>
          <w:tcPr>
            <w:tcW w:w="4047" w:type="dxa"/>
          </w:tcPr>
          <w:p w14:paraId="0E8151A1">
            <w:pPr>
              <w:spacing w:after="0" w:line="240" w:lineRule="auto"/>
              <w:jc w:val="center"/>
            </w:pPr>
            <w:r>
              <w:t>材质：和纸；特点：不留残胶，结实不易破，韧性好、抗拉伸、耐磨损、防水好；规格：15公分×15米 50卷，30公分×15米 25卷，一侧带有胶带</w:t>
            </w:r>
          </w:p>
        </w:tc>
        <w:tc>
          <w:tcPr>
            <w:tcW w:w="794" w:type="dxa"/>
          </w:tcPr>
          <w:p w14:paraId="11DC12EC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768" w:type="dxa"/>
          </w:tcPr>
          <w:p w14:paraId="4B613C48">
            <w:pPr>
              <w:spacing w:after="0" w:line="240" w:lineRule="auto"/>
              <w:jc w:val="center"/>
            </w:pPr>
            <w:r>
              <w:t>10套</w:t>
            </w:r>
          </w:p>
        </w:tc>
        <w:tc>
          <w:tcPr>
            <w:tcW w:w="1041" w:type="dxa"/>
          </w:tcPr>
          <w:p w14:paraId="6FA1C585">
            <w:pPr>
              <w:spacing w:after="0" w:line="240" w:lineRule="auto"/>
              <w:jc w:val="center"/>
            </w:pPr>
            <w:r>
              <w:t>3200</w:t>
            </w:r>
          </w:p>
        </w:tc>
      </w:tr>
      <w:tr w14:paraId="4B0D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53ACCD88">
            <w:pPr>
              <w:spacing w:after="0" w:line="240" w:lineRule="auto"/>
              <w:jc w:val="center"/>
            </w:pPr>
            <w:r>
              <w:t>1-7</w:t>
            </w:r>
          </w:p>
        </w:tc>
        <w:tc>
          <w:tcPr>
            <w:tcW w:w="1318" w:type="dxa"/>
          </w:tcPr>
          <w:p w14:paraId="79ADB485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美纹纸</w:t>
            </w:r>
          </w:p>
        </w:tc>
        <w:tc>
          <w:tcPr>
            <w:tcW w:w="4047" w:type="dxa"/>
          </w:tcPr>
          <w:p w14:paraId="177A00F2">
            <w:pPr>
              <w:spacing w:after="0" w:line="240" w:lineRule="auto"/>
              <w:jc w:val="center"/>
            </w:pPr>
            <w:r>
              <w:t>30型（蓝色），宽度2.4cm，1箱10筒，50卷/箱，生产日期新</w:t>
            </w:r>
          </w:p>
        </w:tc>
        <w:tc>
          <w:tcPr>
            <w:tcW w:w="794" w:type="dxa"/>
          </w:tcPr>
          <w:p w14:paraId="67F69C5D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768" w:type="dxa"/>
          </w:tcPr>
          <w:p w14:paraId="2F4ED584">
            <w:pPr>
              <w:spacing w:after="0" w:line="240" w:lineRule="auto"/>
              <w:jc w:val="center"/>
            </w:pPr>
            <w:r>
              <w:t>5箱</w:t>
            </w:r>
          </w:p>
        </w:tc>
        <w:tc>
          <w:tcPr>
            <w:tcW w:w="1041" w:type="dxa"/>
          </w:tcPr>
          <w:p w14:paraId="07550231">
            <w:pPr>
              <w:spacing w:after="0" w:line="240" w:lineRule="auto"/>
              <w:jc w:val="center"/>
            </w:pPr>
            <w:r>
              <w:t>1500</w:t>
            </w:r>
          </w:p>
        </w:tc>
      </w:tr>
      <w:tr w14:paraId="7D4F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44DD4A02">
            <w:pPr>
              <w:spacing w:after="0" w:line="240" w:lineRule="auto"/>
              <w:jc w:val="center"/>
            </w:pPr>
            <w:r>
              <w:t>1-8</w:t>
            </w:r>
          </w:p>
        </w:tc>
        <w:tc>
          <w:tcPr>
            <w:tcW w:w="1318" w:type="dxa"/>
          </w:tcPr>
          <w:p w14:paraId="5E3F1719">
            <w:pPr>
              <w:spacing w:after="0" w:line="240" w:lineRule="auto"/>
              <w:jc w:val="center"/>
            </w:pPr>
            <w:r>
              <w:t>乳胶漆</w:t>
            </w:r>
          </w:p>
        </w:tc>
        <w:tc>
          <w:tcPr>
            <w:tcW w:w="4047" w:type="dxa"/>
          </w:tcPr>
          <w:p w14:paraId="0C4A77B7">
            <w:pPr>
              <w:spacing w:after="0" w:line="240" w:lineRule="auto"/>
              <w:jc w:val="center"/>
            </w:pPr>
            <w:r>
              <w:t>18升/桶，净味五合一内墙乳胶漆，密封良好，可调色，哑光，水性，无沉淀物，生产日期新</w:t>
            </w:r>
          </w:p>
        </w:tc>
        <w:tc>
          <w:tcPr>
            <w:tcW w:w="794" w:type="dxa"/>
          </w:tcPr>
          <w:p w14:paraId="30852F5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768" w:type="dxa"/>
          </w:tcPr>
          <w:p w14:paraId="088B6EC3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t>桶</w:t>
            </w:r>
          </w:p>
        </w:tc>
        <w:tc>
          <w:tcPr>
            <w:tcW w:w="1041" w:type="dxa"/>
          </w:tcPr>
          <w:p w14:paraId="0B06ACDE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2400</w:t>
            </w:r>
          </w:p>
        </w:tc>
      </w:tr>
      <w:tr w14:paraId="3986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D392C01">
            <w:pPr>
              <w:spacing w:after="0" w:line="240" w:lineRule="auto"/>
              <w:jc w:val="center"/>
            </w:pPr>
            <w:r>
              <w:t>1-9</w:t>
            </w:r>
          </w:p>
        </w:tc>
        <w:tc>
          <w:tcPr>
            <w:tcW w:w="1318" w:type="dxa"/>
          </w:tcPr>
          <w:p w14:paraId="0280F44C">
            <w:pPr>
              <w:spacing w:after="0" w:line="240" w:lineRule="auto"/>
              <w:jc w:val="center"/>
            </w:pPr>
            <w:r>
              <w:t>水性调和漆（面漆）</w:t>
            </w:r>
          </w:p>
        </w:tc>
        <w:tc>
          <w:tcPr>
            <w:tcW w:w="4047" w:type="dxa"/>
          </w:tcPr>
          <w:p w14:paraId="58674959">
            <w:pPr>
              <w:spacing w:after="0" w:line="240" w:lineRule="auto"/>
              <w:jc w:val="center"/>
            </w:pPr>
            <w:r>
              <w:t>面漆，水性，3KG/桶，防霉功能；颜色：葱绿、白色、明黄、大红、蔚蓝；亮光，生产日期新</w:t>
            </w:r>
          </w:p>
        </w:tc>
        <w:tc>
          <w:tcPr>
            <w:tcW w:w="794" w:type="dxa"/>
          </w:tcPr>
          <w:p w14:paraId="0F90E10D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768" w:type="dxa"/>
          </w:tcPr>
          <w:p w14:paraId="652DF25B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桶</w:t>
            </w:r>
          </w:p>
        </w:tc>
        <w:tc>
          <w:tcPr>
            <w:tcW w:w="1041" w:type="dxa"/>
          </w:tcPr>
          <w:p w14:paraId="6B6D4312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7EC9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6BC1338">
            <w:pPr>
              <w:spacing w:after="0" w:line="240" w:lineRule="auto"/>
              <w:jc w:val="center"/>
            </w:pPr>
            <w:r>
              <w:t>1-10</w:t>
            </w:r>
          </w:p>
        </w:tc>
        <w:tc>
          <w:tcPr>
            <w:tcW w:w="1318" w:type="dxa"/>
          </w:tcPr>
          <w:p w14:paraId="64C66F09">
            <w:pPr>
              <w:spacing w:after="0" w:line="240" w:lineRule="auto"/>
              <w:jc w:val="center"/>
            </w:pPr>
            <w:r>
              <w:t>水性木器漆</w:t>
            </w:r>
          </w:p>
        </w:tc>
        <w:tc>
          <w:tcPr>
            <w:tcW w:w="4047" w:type="dxa"/>
          </w:tcPr>
          <w:p w14:paraId="73080878">
            <w:pPr>
              <w:spacing w:after="0" w:line="240" w:lineRule="auto"/>
              <w:jc w:val="center"/>
            </w:pPr>
            <w:r>
              <w:t>2.5kg/桶，包含净味120白色水性木器底漆、净味120白色水性木器面漆、水性聚氨脂漆、白色底漆；密封良好，无沉淀物，生产日期新；底漆、面漆各一桶</w:t>
            </w:r>
          </w:p>
        </w:tc>
        <w:tc>
          <w:tcPr>
            <w:tcW w:w="794" w:type="dxa"/>
          </w:tcPr>
          <w:p w14:paraId="2A05D0CF">
            <w:pPr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768" w:type="dxa"/>
          </w:tcPr>
          <w:p w14:paraId="5B50D8CB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桶</w:t>
            </w:r>
          </w:p>
        </w:tc>
        <w:tc>
          <w:tcPr>
            <w:tcW w:w="1041" w:type="dxa"/>
          </w:tcPr>
          <w:p w14:paraId="64B73BE1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30C6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5D6490EF">
            <w:pPr>
              <w:spacing w:after="0" w:line="240" w:lineRule="auto"/>
              <w:jc w:val="center"/>
            </w:pPr>
            <w:r>
              <w:t>1-11</w:t>
            </w:r>
          </w:p>
        </w:tc>
        <w:tc>
          <w:tcPr>
            <w:tcW w:w="1318" w:type="dxa"/>
          </w:tcPr>
          <w:p w14:paraId="6454D598">
            <w:pPr>
              <w:spacing w:after="0" w:line="240" w:lineRule="auto"/>
              <w:jc w:val="center"/>
            </w:pPr>
            <w:r>
              <w:t>幻彩净味色浆</w:t>
            </w:r>
          </w:p>
        </w:tc>
        <w:tc>
          <w:tcPr>
            <w:tcW w:w="4047" w:type="dxa"/>
          </w:tcPr>
          <w:p w14:paraId="0EA6C92C">
            <w:pPr>
              <w:spacing w:after="0" w:line="240" w:lineRule="auto"/>
              <w:jc w:val="center"/>
            </w:pPr>
            <w:r>
              <w:t>水性幻彩净味色浆，用于乳胶漆调色，高浓度浓缩，≥1L桶装；颜色：红色、黄色、蓝色、黑色各1桶</w:t>
            </w:r>
          </w:p>
        </w:tc>
        <w:tc>
          <w:tcPr>
            <w:tcW w:w="794" w:type="dxa"/>
          </w:tcPr>
          <w:p w14:paraId="2C73295C">
            <w:pPr>
              <w:spacing w:after="0" w:line="240" w:lineRule="auto"/>
              <w:jc w:val="center"/>
            </w:pPr>
            <w:r>
              <w:t>650</w:t>
            </w:r>
          </w:p>
        </w:tc>
        <w:tc>
          <w:tcPr>
            <w:tcW w:w="768" w:type="dxa"/>
          </w:tcPr>
          <w:p w14:paraId="741C00F2">
            <w:pPr>
              <w:spacing w:after="0" w:line="240" w:lineRule="auto"/>
              <w:jc w:val="center"/>
            </w:pPr>
            <w:r>
              <w:t>10批</w:t>
            </w:r>
          </w:p>
        </w:tc>
        <w:tc>
          <w:tcPr>
            <w:tcW w:w="1041" w:type="dxa"/>
          </w:tcPr>
          <w:p w14:paraId="398B096C">
            <w:pPr>
              <w:spacing w:after="0" w:line="240" w:lineRule="auto"/>
              <w:jc w:val="center"/>
            </w:pPr>
            <w:r>
              <w:t>6500</w:t>
            </w:r>
          </w:p>
        </w:tc>
      </w:tr>
      <w:tr w14:paraId="2B58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9238962">
            <w:pPr>
              <w:spacing w:after="0" w:line="240" w:lineRule="auto"/>
              <w:jc w:val="center"/>
            </w:pPr>
            <w:r>
              <w:t>1-12</w:t>
            </w:r>
          </w:p>
        </w:tc>
        <w:tc>
          <w:tcPr>
            <w:tcW w:w="1318" w:type="dxa"/>
          </w:tcPr>
          <w:p w14:paraId="27C846E4">
            <w:pPr>
              <w:spacing w:after="0" w:line="240" w:lineRule="auto"/>
              <w:jc w:val="center"/>
            </w:pPr>
            <w:r>
              <w:t>电动磨机头</w:t>
            </w:r>
          </w:p>
        </w:tc>
        <w:tc>
          <w:tcPr>
            <w:tcW w:w="4047" w:type="dxa"/>
          </w:tcPr>
          <w:p w14:paraId="6A5C3FDE">
            <w:pPr>
              <w:spacing w:after="0" w:line="240" w:lineRule="auto"/>
              <w:jc w:val="center"/>
            </w:pPr>
            <w:r>
              <w:t>型号：ETS 150/3电动磨机</w:t>
            </w:r>
          </w:p>
        </w:tc>
        <w:tc>
          <w:tcPr>
            <w:tcW w:w="794" w:type="dxa"/>
          </w:tcPr>
          <w:p w14:paraId="64C8CB14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768" w:type="dxa"/>
          </w:tcPr>
          <w:p w14:paraId="2CA95068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041" w:type="dxa"/>
          </w:tcPr>
          <w:p w14:paraId="4D0462BE">
            <w:pPr>
              <w:spacing w:after="0" w:line="240" w:lineRule="auto"/>
              <w:jc w:val="center"/>
            </w:pPr>
            <w:r>
              <w:t>10000</w:t>
            </w:r>
          </w:p>
        </w:tc>
      </w:tr>
      <w:tr w14:paraId="14ED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FAD84B3">
            <w:pPr>
              <w:spacing w:after="0" w:line="240" w:lineRule="auto"/>
              <w:jc w:val="center"/>
            </w:pPr>
            <w:r>
              <w:t>1-13</w:t>
            </w:r>
          </w:p>
        </w:tc>
        <w:tc>
          <w:tcPr>
            <w:tcW w:w="1318" w:type="dxa"/>
          </w:tcPr>
          <w:p w14:paraId="4D172DBD">
            <w:pPr>
              <w:spacing w:after="0" w:line="240" w:lineRule="auto"/>
              <w:jc w:val="center"/>
            </w:pPr>
            <w:r>
              <w:t>羊毛滚刷头</w:t>
            </w:r>
          </w:p>
        </w:tc>
        <w:tc>
          <w:tcPr>
            <w:tcW w:w="4047" w:type="dxa"/>
          </w:tcPr>
          <w:p w14:paraId="4CDDF1CE">
            <w:pPr>
              <w:spacing w:after="0" w:line="240" w:lineRule="auto"/>
              <w:jc w:val="center"/>
            </w:pPr>
            <w:r>
              <w:t>4寸滚刷头，长度100mm，管径15mm，滚架直径6mm，毛高5mm，每盒10只装</w:t>
            </w:r>
          </w:p>
        </w:tc>
        <w:tc>
          <w:tcPr>
            <w:tcW w:w="794" w:type="dxa"/>
          </w:tcPr>
          <w:p w14:paraId="367959AD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768" w:type="dxa"/>
          </w:tcPr>
          <w:p w14:paraId="7C2F120F">
            <w:pPr>
              <w:spacing w:after="0" w:line="240" w:lineRule="auto"/>
              <w:jc w:val="center"/>
            </w:pPr>
            <w:r>
              <w:t>10盒</w:t>
            </w:r>
          </w:p>
        </w:tc>
        <w:tc>
          <w:tcPr>
            <w:tcW w:w="1041" w:type="dxa"/>
          </w:tcPr>
          <w:p w14:paraId="54589638">
            <w:pPr>
              <w:spacing w:after="0" w:line="240" w:lineRule="auto"/>
              <w:jc w:val="center"/>
            </w:pPr>
            <w:r>
              <w:t>660</w:t>
            </w:r>
          </w:p>
        </w:tc>
      </w:tr>
      <w:tr w14:paraId="785C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E98450E">
            <w:pPr>
              <w:spacing w:after="0" w:line="240" w:lineRule="auto"/>
              <w:jc w:val="center"/>
            </w:pPr>
            <w:r>
              <w:t>1-14</w:t>
            </w:r>
          </w:p>
        </w:tc>
        <w:tc>
          <w:tcPr>
            <w:tcW w:w="1318" w:type="dxa"/>
          </w:tcPr>
          <w:p w14:paraId="5174BEAE">
            <w:pPr>
              <w:spacing w:after="0" w:line="240" w:lineRule="auto"/>
              <w:jc w:val="center"/>
            </w:pPr>
            <w:r>
              <w:t>斜锋尼龙练习笔</w:t>
            </w:r>
          </w:p>
        </w:tc>
        <w:tc>
          <w:tcPr>
            <w:tcW w:w="4047" w:type="dxa"/>
          </w:tcPr>
          <w:p w14:paraId="091A0391">
            <w:pPr>
              <w:spacing w:after="0" w:line="240" w:lineRule="auto"/>
              <w:jc w:val="center"/>
            </w:pPr>
            <w:r>
              <w:t>包含三种规格：笔锋长2.1cm×宽1.6cm、笔锋长1.5cm×宽1.2cm、笔锋长2.5cm×宽2.0cm；笔毛：进尼龙笔毫；笔管：镀铝铜笔管；笔杆：木质笔杆；笔头：斜头，硬度适中，弹性好，储水性良好，手感舒适</w:t>
            </w:r>
          </w:p>
        </w:tc>
        <w:tc>
          <w:tcPr>
            <w:tcW w:w="794" w:type="dxa"/>
          </w:tcPr>
          <w:p w14:paraId="5E21A72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8" w:type="dxa"/>
          </w:tcPr>
          <w:p w14:paraId="3DC867E3">
            <w:pPr>
              <w:spacing w:after="0" w:line="240" w:lineRule="auto"/>
              <w:jc w:val="center"/>
            </w:pPr>
            <w:r>
              <w:t>10套</w:t>
            </w:r>
          </w:p>
        </w:tc>
        <w:tc>
          <w:tcPr>
            <w:tcW w:w="1041" w:type="dxa"/>
          </w:tcPr>
          <w:p w14:paraId="092A493B">
            <w:pPr>
              <w:spacing w:after="0" w:line="240" w:lineRule="auto"/>
              <w:jc w:val="center"/>
            </w:pPr>
            <w:r>
              <w:t>300</w:t>
            </w:r>
          </w:p>
        </w:tc>
      </w:tr>
      <w:tr w14:paraId="250E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DDDBDE5">
            <w:pPr>
              <w:spacing w:after="0" w:line="240" w:lineRule="auto"/>
              <w:jc w:val="center"/>
            </w:pPr>
            <w:r>
              <w:t>1-15</w:t>
            </w:r>
          </w:p>
        </w:tc>
        <w:tc>
          <w:tcPr>
            <w:tcW w:w="1318" w:type="dxa"/>
          </w:tcPr>
          <w:p w14:paraId="7F37D9B6">
            <w:pPr>
              <w:spacing w:after="0" w:line="240" w:lineRule="auto"/>
              <w:jc w:val="center"/>
            </w:pPr>
            <w:r>
              <w:t>斜锋尼龙画笔</w:t>
            </w:r>
          </w:p>
        </w:tc>
        <w:tc>
          <w:tcPr>
            <w:tcW w:w="4047" w:type="dxa"/>
          </w:tcPr>
          <w:p w14:paraId="7D3CE312">
            <w:pPr>
              <w:spacing w:after="0" w:line="240" w:lineRule="auto"/>
              <w:jc w:val="center"/>
            </w:pPr>
            <w:r>
              <w:t>斜峰尼龙画笔；材质：尼龙毛+镀镍铜管+桦木笔杆；适用：油画、厚水粉、丙烯；包含三种规格：12#、16#、24#</w:t>
            </w:r>
          </w:p>
        </w:tc>
        <w:tc>
          <w:tcPr>
            <w:tcW w:w="794" w:type="dxa"/>
          </w:tcPr>
          <w:p w14:paraId="25674A0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8" w:type="dxa"/>
          </w:tcPr>
          <w:p w14:paraId="53ED1089">
            <w:pPr>
              <w:spacing w:after="0" w:line="240" w:lineRule="auto"/>
              <w:jc w:val="center"/>
            </w:pPr>
            <w:r>
              <w:t>10套</w:t>
            </w:r>
          </w:p>
        </w:tc>
        <w:tc>
          <w:tcPr>
            <w:tcW w:w="1041" w:type="dxa"/>
          </w:tcPr>
          <w:p w14:paraId="07D273DA">
            <w:pPr>
              <w:spacing w:after="0" w:line="240" w:lineRule="auto"/>
              <w:jc w:val="center"/>
            </w:pPr>
            <w:r>
              <w:t>300</w:t>
            </w:r>
          </w:p>
        </w:tc>
      </w:tr>
      <w:tr w14:paraId="7BF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02A45C6">
            <w:pPr>
              <w:spacing w:after="0" w:line="240" w:lineRule="auto"/>
              <w:jc w:val="center"/>
            </w:pPr>
            <w:r>
              <w:t>1-16</w:t>
            </w:r>
          </w:p>
        </w:tc>
        <w:tc>
          <w:tcPr>
            <w:tcW w:w="1318" w:type="dxa"/>
          </w:tcPr>
          <w:p w14:paraId="16257CDE">
            <w:pPr>
              <w:spacing w:after="0" w:line="240" w:lineRule="auto"/>
              <w:jc w:val="center"/>
            </w:pPr>
            <w:r>
              <w:t>腻子膏</w:t>
            </w:r>
          </w:p>
        </w:tc>
        <w:tc>
          <w:tcPr>
            <w:tcW w:w="4047" w:type="dxa"/>
          </w:tcPr>
          <w:p w14:paraId="5B669D02">
            <w:pPr>
              <w:spacing w:after="0" w:line="240" w:lineRule="auto"/>
              <w:jc w:val="center"/>
            </w:pPr>
            <w:r>
              <w:t>易批刮，抗碱防潮，净味，20kg/桶，颜色：象牙白，膏状物，密封良好；符合JG/T298、GB18582-2020标准，生产日期新</w:t>
            </w:r>
          </w:p>
        </w:tc>
        <w:tc>
          <w:tcPr>
            <w:tcW w:w="794" w:type="dxa"/>
          </w:tcPr>
          <w:p w14:paraId="04D992E4">
            <w:pPr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768" w:type="dxa"/>
          </w:tcPr>
          <w:p w14:paraId="1C74D74C">
            <w:pPr>
              <w:spacing w:after="0" w:line="240" w:lineRule="auto"/>
              <w:jc w:val="center"/>
            </w:pPr>
            <w:r>
              <w:t>10桶</w:t>
            </w:r>
          </w:p>
        </w:tc>
        <w:tc>
          <w:tcPr>
            <w:tcW w:w="1041" w:type="dxa"/>
          </w:tcPr>
          <w:p w14:paraId="7D7BD65E">
            <w:pPr>
              <w:spacing w:after="0" w:line="240" w:lineRule="auto"/>
              <w:jc w:val="center"/>
            </w:pPr>
            <w:r>
              <w:t>1350</w:t>
            </w:r>
          </w:p>
        </w:tc>
      </w:tr>
      <w:tr w14:paraId="6760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1E7642B">
            <w:pPr>
              <w:spacing w:after="0" w:line="240" w:lineRule="auto"/>
              <w:jc w:val="center"/>
            </w:pPr>
            <w:r>
              <w:t>1-17</w:t>
            </w:r>
          </w:p>
        </w:tc>
        <w:tc>
          <w:tcPr>
            <w:tcW w:w="1318" w:type="dxa"/>
          </w:tcPr>
          <w:p w14:paraId="7446EE41">
            <w:pPr>
              <w:spacing w:after="0" w:line="240" w:lineRule="auto"/>
              <w:jc w:val="center"/>
            </w:pPr>
            <w:r>
              <w:t>砂纸</w:t>
            </w:r>
          </w:p>
        </w:tc>
        <w:tc>
          <w:tcPr>
            <w:tcW w:w="4047" w:type="dxa"/>
          </w:tcPr>
          <w:p w14:paraId="46D6D7FE">
            <w:pPr>
              <w:spacing w:after="0" w:line="240" w:lineRule="auto"/>
              <w:jc w:val="center"/>
            </w:pPr>
            <w:r>
              <w:t>包含240目、400目、500目三种目数，每种目数各1盒</w:t>
            </w:r>
          </w:p>
        </w:tc>
        <w:tc>
          <w:tcPr>
            <w:tcW w:w="794" w:type="dxa"/>
          </w:tcPr>
          <w:p w14:paraId="40F795F8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768" w:type="dxa"/>
          </w:tcPr>
          <w:p w14:paraId="4998AEAE">
            <w:pPr>
              <w:spacing w:after="0" w:line="240" w:lineRule="auto"/>
              <w:jc w:val="center"/>
            </w:pPr>
            <w:r>
              <w:t>12套</w:t>
            </w:r>
          </w:p>
        </w:tc>
        <w:tc>
          <w:tcPr>
            <w:tcW w:w="1041" w:type="dxa"/>
          </w:tcPr>
          <w:p w14:paraId="40FE08B3">
            <w:pPr>
              <w:spacing w:after="0" w:line="240" w:lineRule="auto"/>
              <w:jc w:val="center"/>
            </w:pPr>
            <w:r>
              <w:t>1800</w:t>
            </w:r>
          </w:p>
        </w:tc>
      </w:tr>
      <w:tr w14:paraId="3DD1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7334248">
            <w:pPr>
              <w:spacing w:after="0" w:line="240" w:lineRule="auto"/>
              <w:jc w:val="center"/>
            </w:pPr>
            <w:r>
              <w:t>1-18</w:t>
            </w:r>
          </w:p>
        </w:tc>
        <w:tc>
          <w:tcPr>
            <w:tcW w:w="1318" w:type="dxa"/>
          </w:tcPr>
          <w:p w14:paraId="1F027610">
            <w:pPr>
              <w:spacing w:after="0" w:line="240" w:lineRule="auto"/>
              <w:jc w:val="center"/>
            </w:pPr>
            <w:r>
              <w:t>石榴石砂纸</w:t>
            </w:r>
          </w:p>
        </w:tc>
        <w:tc>
          <w:tcPr>
            <w:tcW w:w="4047" w:type="dxa"/>
          </w:tcPr>
          <w:p w14:paraId="421EC049">
            <w:pPr>
              <w:spacing w:after="0" w:line="240" w:lineRule="auto"/>
              <w:jc w:val="center"/>
            </w:pPr>
            <w:r>
              <w:t>6寸48孔石榴石砂纸</w:t>
            </w:r>
          </w:p>
        </w:tc>
        <w:tc>
          <w:tcPr>
            <w:tcW w:w="794" w:type="dxa"/>
          </w:tcPr>
          <w:p w14:paraId="65945E0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768" w:type="dxa"/>
          </w:tcPr>
          <w:p w14:paraId="479C90CC">
            <w:pPr>
              <w:spacing w:after="0" w:line="240" w:lineRule="auto"/>
              <w:jc w:val="center"/>
            </w:pPr>
            <w:r>
              <w:t>4套</w:t>
            </w:r>
          </w:p>
        </w:tc>
        <w:tc>
          <w:tcPr>
            <w:tcW w:w="1041" w:type="dxa"/>
          </w:tcPr>
          <w:p w14:paraId="5236C510">
            <w:pPr>
              <w:spacing w:after="0" w:line="240" w:lineRule="auto"/>
              <w:jc w:val="center"/>
            </w:pPr>
            <w:r>
              <w:t>4000</w:t>
            </w:r>
          </w:p>
        </w:tc>
      </w:tr>
      <w:tr w14:paraId="41E4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96ACADB">
            <w:pPr>
              <w:spacing w:after="0" w:line="240" w:lineRule="auto"/>
              <w:jc w:val="center"/>
            </w:pPr>
            <w:r>
              <w:t>1-19</w:t>
            </w:r>
          </w:p>
        </w:tc>
        <w:tc>
          <w:tcPr>
            <w:tcW w:w="1318" w:type="dxa"/>
          </w:tcPr>
          <w:p w14:paraId="190F246C">
            <w:pPr>
              <w:spacing w:after="0" w:line="240" w:lineRule="auto"/>
              <w:jc w:val="center"/>
            </w:pPr>
            <w:r>
              <w:t>艺术漆斜角刷</w:t>
            </w:r>
          </w:p>
        </w:tc>
        <w:tc>
          <w:tcPr>
            <w:tcW w:w="4047" w:type="dxa"/>
          </w:tcPr>
          <w:p w14:paraId="563C49CF">
            <w:pPr>
              <w:spacing w:after="0" w:line="240" w:lineRule="auto"/>
              <w:jc w:val="center"/>
            </w:pPr>
            <w:r>
              <w:t>3英寸，宽度75mm，刷毛长76mm，总长320mm</w:t>
            </w:r>
          </w:p>
        </w:tc>
        <w:tc>
          <w:tcPr>
            <w:tcW w:w="794" w:type="dxa"/>
          </w:tcPr>
          <w:p w14:paraId="4D62C87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8" w:type="dxa"/>
          </w:tcPr>
          <w:p w14:paraId="4A94EB89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把</w:t>
            </w:r>
          </w:p>
        </w:tc>
        <w:tc>
          <w:tcPr>
            <w:tcW w:w="1041" w:type="dxa"/>
          </w:tcPr>
          <w:p w14:paraId="724CFCA2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</w:tr>
      <w:tr w14:paraId="6C2B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5AA7A456">
            <w:pPr>
              <w:spacing w:after="0" w:line="240" w:lineRule="auto"/>
              <w:jc w:val="center"/>
            </w:pPr>
            <w:r>
              <w:t>1-20</w:t>
            </w:r>
          </w:p>
        </w:tc>
        <w:tc>
          <w:tcPr>
            <w:tcW w:w="1318" w:type="dxa"/>
          </w:tcPr>
          <w:p w14:paraId="5870ECA4">
            <w:pPr>
              <w:spacing w:after="0" w:line="240" w:lineRule="auto"/>
              <w:jc w:val="center"/>
            </w:pPr>
            <w:r>
              <w:t>长柄斜角刷</w:t>
            </w:r>
          </w:p>
        </w:tc>
        <w:tc>
          <w:tcPr>
            <w:tcW w:w="4047" w:type="dxa"/>
          </w:tcPr>
          <w:p w14:paraId="0FB96744">
            <w:pPr>
              <w:spacing w:after="0" w:line="240" w:lineRule="auto"/>
              <w:jc w:val="center"/>
            </w:pPr>
            <w:r>
              <w:t>3英寸，宽度75mm；材质：杜邦丝；长度310mm，刷毛出峰80mm，刷毛厚度12mm</w:t>
            </w:r>
          </w:p>
        </w:tc>
        <w:tc>
          <w:tcPr>
            <w:tcW w:w="794" w:type="dxa"/>
          </w:tcPr>
          <w:p w14:paraId="08BA8796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768" w:type="dxa"/>
          </w:tcPr>
          <w:p w14:paraId="5137E2B3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把</w:t>
            </w:r>
          </w:p>
        </w:tc>
        <w:tc>
          <w:tcPr>
            <w:tcW w:w="1041" w:type="dxa"/>
          </w:tcPr>
          <w:p w14:paraId="350375D3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</w:t>
            </w:r>
          </w:p>
        </w:tc>
      </w:tr>
      <w:tr w14:paraId="67D3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EC82DC0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1-21</w:t>
            </w:r>
          </w:p>
        </w:tc>
        <w:tc>
          <w:tcPr>
            <w:tcW w:w="1318" w:type="dxa"/>
          </w:tcPr>
          <w:p w14:paraId="30DCA8C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尼龙画笔</w:t>
            </w:r>
          </w:p>
        </w:tc>
        <w:tc>
          <w:tcPr>
            <w:tcW w:w="4047" w:type="dxa"/>
          </w:tcPr>
          <w:p w14:paraId="2640B0B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2寸，3寸，4寸，5寸，6寸各一把；</w:t>
            </w:r>
          </w:p>
        </w:tc>
        <w:tc>
          <w:tcPr>
            <w:tcW w:w="794" w:type="dxa"/>
          </w:tcPr>
          <w:p w14:paraId="58460300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68" w:type="dxa"/>
          </w:tcPr>
          <w:p w14:paraId="5B05AEF2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36套</w:t>
            </w:r>
          </w:p>
        </w:tc>
        <w:tc>
          <w:tcPr>
            <w:tcW w:w="1041" w:type="dxa"/>
          </w:tcPr>
          <w:p w14:paraId="1CA1D2AE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2880</w:t>
            </w:r>
          </w:p>
        </w:tc>
      </w:tr>
      <w:tr w14:paraId="2E94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1E4A5614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8" w:type="dxa"/>
          </w:tcPr>
          <w:p w14:paraId="22E9E4CF">
            <w:pPr>
              <w:spacing w:after="0" w:line="240" w:lineRule="auto"/>
              <w:jc w:val="center"/>
            </w:pPr>
            <w:r>
              <w:t>口罩</w:t>
            </w:r>
          </w:p>
        </w:tc>
        <w:tc>
          <w:tcPr>
            <w:tcW w:w="4047" w:type="dxa"/>
          </w:tcPr>
          <w:p w14:paraId="4085DDC7">
            <w:pPr>
              <w:spacing w:after="0" w:line="240" w:lineRule="auto"/>
              <w:jc w:val="center"/>
            </w:pPr>
            <w:r>
              <w:t>五层防护型，防尘打磨专用，1000只/箱，白色，均码，独立包装</w:t>
            </w:r>
          </w:p>
        </w:tc>
        <w:tc>
          <w:tcPr>
            <w:tcW w:w="794" w:type="dxa"/>
          </w:tcPr>
          <w:p w14:paraId="6D6323F7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768" w:type="dxa"/>
          </w:tcPr>
          <w:p w14:paraId="1CC829FD">
            <w:pPr>
              <w:spacing w:after="0" w:line="240" w:lineRule="auto"/>
              <w:jc w:val="center"/>
            </w:pPr>
            <w:r>
              <w:t>6箱</w:t>
            </w:r>
          </w:p>
        </w:tc>
        <w:tc>
          <w:tcPr>
            <w:tcW w:w="1041" w:type="dxa"/>
          </w:tcPr>
          <w:p w14:paraId="39A624EC">
            <w:pPr>
              <w:spacing w:after="0" w:line="240" w:lineRule="auto"/>
              <w:jc w:val="center"/>
            </w:pPr>
            <w:r>
              <w:t>900</w:t>
            </w:r>
          </w:p>
        </w:tc>
      </w:tr>
      <w:tr w14:paraId="708E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B72A03C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8" w:type="dxa"/>
          </w:tcPr>
          <w:p w14:paraId="4633B9EB">
            <w:pPr>
              <w:spacing w:after="0" w:line="240" w:lineRule="auto"/>
              <w:jc w:val="center"/>
            </w:pPr>
            <w:r>
              <w:t>手套</w:t>
            </w:r>
          </w:p>
        </w:tc>
        <w:tc>
          <w:tcPr>
            <w:tcW w:w="4047" w:type="dxa"/>
          </w:tcPr>
          <w:p w14:paraId="5985B58E">
            <w:pPr>
              <w:spacing w:after="0" w:line="240" w:lineRule="auto"/>
              <w:jc w:val="center"/>
            </w:pPr>
            <w:r>
              <w:t>一次性加厚耐磨手套，黑色丁腈乳胶橡胶材质，PVC食品丁腈防滑，复合型丁腈，黑色，100只/盒</w:t>
            </w:r>
          </w:p>
        </w:tc>
        <w:tc>
          <w:tcPr>
            <w:tcW w:w="794" w:type="dxa"/>
          </w:tcPr>
          <w:p w14:paraId="4A84D307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768" w:type="dxa"/>
          </w:tcPr>
          <w:p w14:paraId="06D8C15B">
            <w:pPr>
              <w:spacing w:after="0" w:line="240" w:lineRule="auto"/>
              <w:jc w:val="center"/>
            </w:pPr>
            <w:r>
              <w:t>12盒</w:t>
            </w:r>
          </w:p>
        </w:tc>
        <w:tc>
          <w:tcPr>
            <w:tcW w:w="1041" w:type="dxa"/>
          </w:tcPr>
          <w:p w14:paraId="331334C8">
            <w:pPr>
              <w:spacing w:after="0" w:line="240" w:lineRule="auto"/>
              <w:jc w:val="center"/>
            </w:pPr>
            <w:r>
              <w:t>480</w:t>
            </w:r>
          </w:p>
        </w:tc>
      </w:tr>
      <w:tr w14:paraId="1A6F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3433A5E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8" w:type="dxa"/>
          </w:tcPr>
          <w:p w14:paraId="22B56F4C">
            <w:pPr>
              <w:spacing w:after="0" w:line="240" w:lineRule="auto"/>
              <w:jc w:val="center"/>
            </w:pPr>
            <w:r>
              <w:t>纯水无纺布湿巾</w:t>
            </w:r>
          </w:p>
        </w:tc>
        <w:tc>
          <w:tcPr>
            <w:tcW w:w="4047" w:type="dxa"/>
          </w:tcPr>
          <w:p w14:paraId="65341B9A">
            <w:pPr>
              <w:spacing w:after="0" w:line="240" w:lineRule="auto"/>
              <w:jc w:val="center"/>
            </w:pPr>
            <w:r>
              <w:t>材质：无刺无纺布；尺寸：180mm×140mm；加厚，80抽，婴儿纯水湿巾，型号A01，抽取式；一箱10包；不含荧光剂、弱酸PH温和，生产日期新</w:t>
            </w:r>
          </w:p>
        </w:tc>
        <w:tc>
          <w:tcPr>
            <w:tcW w:w="794" w:type="dxa"/>
          </w:tcPr>
          <w:p w14:paraId="0DA355D9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68" w:type="dxa"/>
          </w:tcPr>
          <w:p w14:paraId="128AD9CF">
            <w:pPr>
              <w:spacing w:after="0" w:line="240" w:lineRule="auto"/>
              <w:jc w:val="center"/>
            </w:pPr>
            <w:r>
              <w:t>12箱</w:t>
            </w:r>
          </w:p>
        </w:tc>
        <w:tc>
          <w:tcPr>
            <w:tcW w:w="1041" w:type="dxa"/>
          </w:tcPr>
          <w:p w14:paraId="3E97C0B1">
            <w:pPr>
              <w:spacing w:after="0" w:line="240" w:lineRule="auto"/>
              <w:jc w:val="center"/>
            </w:pPr>
            <w:r>
              <w:t>600</w:t>
            </w:r>
          </w:p>
        </w:tc>
      </w:tr>
      <w:tr w14:paraId="49A9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411F572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18" w:type="dxa"/>
          </w:tcPr>
          <w:p w14:paraId="19744D0C">
            <w:pPr>
              <w:spacing w:after="0" w:line="240" w:lineRule="auto"/>
              <w:jc w:val="center"/>
            </w:pPr>
            <w:r>
              <w:t>定制素胚门板</w:t>
            </w:r>
          </w:p>
        </w:tc>
        <w:tc>
          <w:tcPr>
            <w:tcW w:w="4047" w:type="dxa"/>
          </w:tcPr>
          <w:p w14:paraId="703BD45C"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t>手工定制，严格按图纸施工；材质：高密度环保级板材；层板厚度5cm，表面光滑无异味；木板前后双面装饰条，门内装饰线条40mm(±2mm)宽，9mm(±0.5mm)厚</w:t>
            </w:r>
          </w:p>
        </w:tc>
        <w:tc>
          <w:tcPr>
            <w:tcW w:w="794" w:type="dxa"/>
          </w:tcPr>
          <w:p w14:paraId="29A9E53A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768" w:type="dxa"/>
          </w:tcPr>
          <w:p w14:paraId="73DB9EAD">
            <w:pPr>
              <w:spacing w:after="0" w:line="240" w:lineRule="auto"/>
              <w:jc w:val="center"/>
            </w:pPr>
            <w:r>
              <w:t>5扇</w:t>
            </w:r>
          </w:p>
        </w:tc>
        <w:tc>
          <w:tcPr>
            <w:tcW w:w="1041" w:type="dxa"/>
          </w:tcPr>
          <w:p w14:paraId="0A536581">
            <w:pPr>
              <w:spacing w:after="0" w:line="240" w:lineRule="auto"/>
              <w:jc w:val="center"/>
            </w:pPr>
            <w:r>
              <w:t>5000</w:t>
            </w:r>
          </w:p>
        </w:tc>
      </w:tr>
      <w:tr w14:paraId="1F45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223AD3A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8" w:type="dxa"/>
          </w:tcPr>
          <w:p w14:paraId="0E4894E5">
            <w:pPr>
              <w:spacing w:after="0" w:line="240" w:lineRule="auto"/>
              <w:jc w:val="center"/>
            </w:pPr>
            <w:r>
              <w:t>场地保护地膜</w:t>
            </w:r>
          </w:p>
        </w:tc>
        <w:tc>
          <w:tcPr>
            <w:tcW w:w="4047" w:type="dxa"/>
          </w:tcPr>
          <w:p w14:paraId="483E6C4B">
            <w:pPr>
              <w:spacing w:after="0" w:line="240" w:lineRule="auto"/>
              <w:jc w:val="center"/>
            </w:pPr>
            <w:r>
              <w:t>材质：编织布+EVA；厚度≥1.1mm；总面积500平米</w:t>
            </w:r>
          </w:p>
        </w:tc>
        <w:tc>
          <w:tcPr>
            <w:tcW w:w="794" w:type="dxa"/>
          </w:tcPr>
          <w:p w14:paraId="023B92D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8" w:type="dxa"/>
          </w:tcPr>
          <w:p w14:paraId="1F73F6F3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500</w:t>
            </w:r>
            <w:r>
              <w:t>平米</w:t>
            </w:r>
          </w:p>
        </w:tc>
        <w:tc>
          <w:tcPr>
            <w:tcW w:w="1041" w:type="dxa"/>
          </w:tcPr>
          <w:p w14:paraId="79B092EA">
            <w:pPr>
              <w:spacing w:after="0" w:line="240" w:lineRule="auto"/>
              <w:jc w:val="center"/>
            </w:pPr>
            <w:r>
              <w:t>1000</w:t>
            </w:r>
          </w:p>
        </w:tc>
      </w:tr>
      <w:tr w14:paraId="2BA4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68755D0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18" w:type="dxa"/>
          </w:tcPr>
          <w:p w14:paraId="61D7D34F">
            <w:pPr>
              <w:spacing w:after="0" w:line="240" w:lineRule="auto"/>
              <w:jc w:val="center"/>
            </w:pPr>
            <w:r>
              <w:t>布基胶带</w:t>
            </w:r>
          </w:p>
        </w:tc>
        <w:tc>
          <w:tcPr>
            <w:tcW w:w="4047" w:type="dxa"/>
          </w:tcPr>
          <w:p w14:paraId="5C055318">
            <w:pPr>
              <w:spacing w:after="0" w:line="240" w:lineRule="auto"/>
              <w:jc w:val="center"/>
            </w:pPr>
            <w:r>
              <w:t>PVC布基贴边，黑黄警示胶带，强力高粘防水，揭开不留胶；规格：宽6cm×长33米，6卷/份</w:t>
            </w:r>
          </w:p>
        </w:tc>
        <w:tc>
          <w:tcPr>
            <w:tcW w:w="794" w:type="dxa"/>
          </w:tcPr>
          <w:p w14:paraId="29582919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768" w:type="dxa"/>
          </w:tcPr>
          <w:p w14:paraId="6BD3B164">
            <w:pPr>
              <w:spacing w:after="0" w:line="240" w:lineRule="auto"/>
              <w:jc w:val="center"/>
            </w:pPr>
            <w:r>
              <w:t>10份</w:t>
            </w:r>
          </w:p>
        </w:tc>
        <w:tc>
          <w:tcPr>
            <w:tcW w:w="1041" w:type="dxa"/>
          </w:tcPr>
          <w:p w14:paraId="71B9E77C">
            <w:pPr>
              <w:spacing w:after="0" w:line="240" w:lineRule="auto"/>
              <w:jc w:val="center"/>
            </w:pPr>
            <w:r>
              <w:t>450</w:t>
            </w:r>
          </w:p>
        </w:tc>
      </w:tr>
      <w:tr w14:paraId="7D30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C1A7810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18" w:type="dxa"/>
          </w:tcPr>
          <w:p w14:paraId="5E601E23">
            <w:pPr>
              <w:spacing w:after="0" w:line="240" w:lineRule="auto"/>
              <w:jc w:val="center"/>
            </w:pPr>
            <w:r>
              <w:t>电动喷壶</w:t>
            </w:r>
          </w:p>
        </w:tc>
        <w:tc>
          <w:tcPr>
            <w:tcW w:w="4047" w:type="dxa"/>
          </w:tcPr>
          <w:p w14:paraId="6F06BFFD">
            <w:pPr>
              <w:spacing w:after="0" w:line="240" w:lineRule="auto"/>
              <w:jc w:val="center"/>
            </w:pPr>
            <w:r>
              <w:t>材质：ABS+HDPE；规格：壶径108mm×高280mm；容量：1000ml、2000ml各一个</w:t>
            </w:r>
          </w:p>
        </w:tc>
        <w:tc>
          <w:tcPr>
            <w:tcW w:w="794" w:type="dxa"/>
          </w:tcPr>
          <w:p w14:paraId="04C09D4B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768" w:type="dxa"/>
          </w:tcPr>
          <w:p w14:paraId="767EBA5C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套</w:t>
            </w:r>
          </w:p>
        </w:tc>
        <w:tc>
          <w:tcPr>
            <w:tcW w:w="1041" w:type="dxa"/>
          </w:tcPr>
          <w:p w14:paraId="72FC4775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</w:tr>
      <w:tr w14:paraId="6B8B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A8415AC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18" w:type="dxa"/>
          </w:tcPr>
          <w:p w14:paraId="490A2709">
            <w:pPr>
              <w:spacing w:after="0" w:line="240" w:lineRule="auto"/>
              <w:jc w:val="center"/>
            </w:pPr>
            <w:r>
              <w:t>高精度壁挂尺</w:t>
            </w:r>
          </w:p>
        </w:tc>
        <w:tc>
          <w:tcPr>
            <w:tcW w:w="4047" w:type="dxa"/>
          </w:tcPr>
          <w:p w14:paraId="5F2C76BB">
            <w:pPr>
              <w:spacing w:after="0" w:line="240" w:lineRule="auto"/>
              <w:jc w:val="center"/>
            </w:pPr>
            <w:r>
              <w:t>铝合金材质，精度0.5mm/m；包含三种规格：60cm×58mm×6.5mm、80cm×58mm×6.5mm、100cm×58mm×6.5mm各一把</w:t>
            </w:r>
          </w:p>
        </w:tc>
        <w:tc>
          <w:tcPr>
            <w:tcW w:w="794" w:type="dxa"/>
          </w:tcPr>
          <w:p w14:paraId="11524B87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768" w:type="dxa"/>
          </w:tcPr>
          <w:p w14:paraId="09451CA5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把</w:t>
            </w:r>
          </w:p>
        </w:tc>
        <w:tc>
          <w:tcPr>
            <w:tcW w:w="1041" w:type="dxa"/>
          </w:tcPr>
          <w:p w14:paraId="05F539BC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750</w:t>
            </w:r>
          </w:p>
        </w:tc>
      </w:tr>
      <w:tr w14:paraId="1FBD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15E1F13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t>1-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18" w:type="dxa"/>
          </w:tcPr>
          <w:p w14:paraId="7CE89F6E">
            <w:pPr>
              <w:spacing w:after="0" w:line="240" w:lineRule="auto"/>
              <w:jc w:val="center"/>
            </w:pPr>
            <w:r>
              <w:t>无痕刷子工具</w:t>
            </w:r>
          </w:p>
        </w:tc>
        <w:tc>
          <w:tcPr>
            <w:tcW w:w="4047" w:type="dxa"/>
          </w:tcPr>
          <w:p w14:paraId="735D9D92">
            <w:pPr>
              <w:spacing w:after="0" w:line="240" w:lineRule="auto"/>
              <w:jc w:val="center"/>
            </w:pPr>
            <w:r>
              <w:t>PBT纤维刷毛，ABS胶柄，两只装</w:t>
            </w:r>
          </w:p>
        </w:tc>
        <w:tc>
          <w:tcPr>
            <w:tcW w:w="794" w:type="dxa"/>
          </w:tcPr>
          <w:p w14:paraId="4E28500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8" w:type="dxa"/>
          </w:tcPr>
          <w:p w14:paraId="75C16285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个</w:t>
            </w:r>
          </w:p>
        </w:tc>
        <w:tc>
          <w:tcPr>
            <w:tcW w:w="1041" w:type="dxa"/>
          </w:tcPr>
          <w:p w14:paraId="2E800067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</w:tr>
      <w:tr w14:paraId="5059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E406B57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8" w:type="dxa"/>
          </w:tcPr>
          <w:p w14:paraId="4C3C058D">
            <w:pPr>
              <w:spacing w:after="0" w:line="240" w:lineRule="auto"/>
              <w:jc w:val="center"/>
            </w:pPr>
            <w:r>
              <w:t>多功能三角尺</w:t>
            </w:r>
          </w:p>
        </w:tc>
        <w:tc>
          <w:tcPr>
            <w:tcW w:w="4047" w:type="dxa"/>
          </w:tcPr>
          <w:p w14:paraId="58896AF0">
            <w:pPr>
              <w:spacing w:after="0" w:line="240" w:lineRule="auto"/>
              <w:jc w:val="center"/>
            </w:pPr>
            <w:r>
              <w:t>可画平行线、角度、直角坐标等；刻度30cm，总长32.5cm</w:t>
            </w:r>
          </w:p>
        </w:tc>
        <w:tc>
          <w:tcPr>
            <w:tcW w:w="794" w:type="dxa"/>
          </w:tcPr>
          <w:p w14:paraId="154542D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68" w:type="dxa"/>
          </w:tcPr>
          <w:p w14:paraId="1263D099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把</w:t>
            </w:r>
          </w:p>
        </w:tc>
        <w:tc>
          <w:tcPr>
            <w:tcW w:w="1041" w:type="dxa"/>
          </w:tcPr>
          <w:p w14:paraId="5FB56A11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</w:p>
        </w:tc>
      </w:tr>
      <w:tr w14:paraId="202A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79248B0C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8" w:type="dxa"/>
          </w:tcPr>
          <w:p w14:paraId="44893E66">
            <w:pPr>
              <w:spacing w:after="0" w:line="240" w:lineRule="auto"/>
              <w:jc w:val="center"/>
            </w:pPr>
            <w:r>
              <w:t>美工刀防护尺</w:t>
            </w:r>
          </w:p>
        </w:tc>
        <w:tc>
          <w:tcPr>
            <w:tcW w:w="4047" w:type="dxa"/>
          </w:tcPr>
          <w:p w14:paraId="77189068">
            <w:pPr>
              <w:spacing w:after="0" w:line="240" w:lineRule="auto"/>
              <w:jc w:val="center"/>
            </w:pPr>
            <w:r>
              <w:t>包含四种规格：300mm×40mm、450mm×40mm、600mm×40mm、600mm×40mm各一把</w:t>
            </w:r>
          </w:p>
        </w:tc>
        <w:tc>
          <w:tcPr>
            <w:tcW w:w="794" w:type="dxa"/>
          </w:tcPr>
          <w:p w14:paraId="446149C7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768" w:type="dxa"/>
          </w:tcPr>
          <w:p w14:paraId="21D5DDDE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套</w:t>
            </w:r>
          </w:p>
        </w:tc>
        <w:tc>
          <w:tcPr>
            <w:tcW w:w="1041" w:type="dxa"/>
          </w:tcPr>
          <w:p w14:paraId="124C6BD2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1250</w:t>
            </w:r>
          </w:p>
        </w:tc>
      </w:tr>
      <w:tr w14:paraId="6E49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73DBE331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8" w:type="dxa"/>
          </w:tcPr>
          <w:p w14:paraId="072A530C">
            <w:pPr>
              <w:spacing w:after="0" w:line="240" w:lineRule="auto"/>
              <w:jc w:val="center"/>
            </w:pPr>
            <w:r>
              <w:t>尼龙毛板刷</w:t>
            </w:r>
          </w:p>
        </w:tc>
        <w:tc>
          <w:tcPr>
            <w:tcW w:w="4047" w:type="dxa"/>
          </w:tcPr>
          <w:p w14:paraId="74B832C2">
            <w:pPr>
              <w:spacing w:after="0" w:line="240" w:lineRule="auto"/>
              <w:jc w:val="center"/>
            </w:pPr>
            <w:r>
              <w:t>包含五种规格，笔锋长均为3.7cm，笔锋宽分别为2cm、3cm、4cm、5cm、5cm</w:t>
            </w:r>
          </w:p>
        </w:tc>
        <w:tc>
          <w:tcPr>
            <w:tcW w:w="794" w:type="dxa"/>
          </w:tcPr>
          <w:p w14:paraId="03B8805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8" w:type="dxa"/>
          </w:tcPr>
          <w:p w14:paraId="305390D3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套</w:t>
            </w:r>
          </w:p>
        </w:tc>
        <w:tc>
          <w:tcPr>
            <w:tcW w:w="1041" w:type="dxa"/>
          </w:tcPr>
          <w:p w14:paraId="51C035A9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</w:tr>
      <w:tr w14:paraId="6789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5FB5EC8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8" w:type="dxa"/>
          </w:tcPr>
          <w:p w14:paraId="6A22F1B0">
            <w:pPr>
              <w:spacing w:after="0" w:line="240" w:lineRule="auto"/>
              <w:jc w:val="center"/>
            </w:pPr>
            <w:r>
              <w:t>一次性调漆塑料量杯</w:t>
            </w:r>
          </w:p>
        </w:tc>
        <w:tc>
          <w:tcPr>
            <w:tcW w:w="4047" w:type="dxa"/>
          </w:tcPr>
          <w:p w14:paraId="36D98D51">
            <w:pPr>
              <w:spacing w:after="0" w:line="240" w:lineRule="auto"/>
              <w:jc w:val="center"/>
            </w:pPr>
            <w:r>
              <w:t>PP材质，带刻度；规格：0.4L、0.7L、1.3L、2.3L各25个</w:t>
            </w:r>
          </w:p>
        </w:tc>
        <w:tc>
          <w:tcPr>
            <w:tcW w:w="794" w:type="dxa"/>
          </w:tcPr>
          <w:p w14:paraId="42E0E5A0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768" w:type="dxa"/>
          </w:tcPr>
          <w:p w14:paraId="00AA0EBF">
            <w:pPr>
              <w:spacing w:after="0" w:line="240" w:lineRule="auto"/>
              <w:jc w:val="center"/>
            </w:pPr>
            <w:r>
              <w:t>10套</w:t>
            </w:r>
          </w:p>
        </w:tc>
        <w:tc>
          <w:tcPr>
            <w:tcW w:w="1041" w:type="dxa"/>
          </w:tcPr>
          <w:p w14:paraId="3EC8B18D">
            <w:pPr>
              <w:spacing w:after="0" w:line="240" w:lineRule="auto"/>
              <w:jc w:val="center"/>
            </w:pPr>
            <w:r>
              <w:t>2000</w:t>
            </w:r>
          </w:p>
        </w:tc>
      </w:tr>
      <w:tr w14:paraId="5203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551279F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18" w:type="dxa"/>
          </w:tcPr>
          <w:p w14:paraId="5CDCAB5B">
            <w:pPr>
              <w:spacing w:after="0" w:line="240" w:lineRule="auto"/>
              <w:jc w:val="center"/>
            </w:pPr>
            <w:r>
              <w:t>多功能调漆杯</w:t>
            </w:r>
          </w:p>
        </w:tc>
        <w:tc>
          <w:tcPr>
            <w:tcW w:w="4047" w:type="dxa"/>
          </w:tcPr>
          <w:p w14:paraId="132E674F">
            <w:pPr>
              <w:spacing w:after="0" w:line="240" w:lineRule="auto"/>
              <w:jc w:val="center"/>
            </w:pPr>
            <w:r>
              <w:t>加厚PP材质，带盖；规格：0.2L、0.3L、0.5L、1L、2L各1个</w:t>
            </w:r>
          </w:p>
        </w:tc>
        <w:tc>
          <w:tcPr>
            <w:tcW w:w="794" w:type="dxa"/>
          </w:tcPr>
          <w:p w14:paraId="46A51D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8" w:type="dxa"/>
          </w:tcPr>
          <w:p w14:paraId="5A4AC1F8">
            <w:pPr>
              <w:spacing w:after="0" w:line="240" w:lineRule="auto"/>
              <w:jc w:val="center"/>
            </w:pPr>
            <w:r>
              <w:t>100套</w:t>
            </w:r>
          </w:p>
        </w:tc>
        <w:tc>
          <w:tcPr>
            <w:tcW w:w="1041" w:type="dxa"/>
          </w:tcPr>
          <w:p w14:paraId="5BD2E4C3">
            <w:pPr>
              <w:spacing w:after="0" w:line="240" w:lineRule="auto"/>
              <w:jc w:val="center"/>
            </w:pPr>
            <w:r>
              <w:t>500</w:t>
            </w:r>
          </w:p>
        </w:tc>
      </w:tr>
      <w:tr w14:paraId="1AD7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4560C92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8" w:type="dxa"/>
          </w:tcPr>
          <w:p w14:paraId="3C8C0451">
            <w:pPr>
              <w:spacing w:after="0" w:line="240" w:lineRule="auto"/>
              <w:jc w:val="center"/>
            </w:pPr>
            <w:r>
              <w:t>海绵砂块</w:t>
            </w:r>
          </w:p>
        </w:tc>
        <w:tc>
          <w:tcPr>
            <w:tcW w:w="4047" w:type="dxa"/>
          </w:tcPr>
          <w:p w14:paraId="6A28E3B7">
            <w:pPr>
              <w:spacing w:after="0" w:line="240" w:lineRule="auto"/>
              <w:jc w:val="center"/>
            </w:pPr>
            <w:r>
              <w:t>高密海绵砂块；规格：100mm×70mm×25mm；目数：100#、120#、150#、180#等，10片装/盒</w:t>
            </w:r>
          </w:p>
        </w:tc>
        <w:tc>
          <w:tcPr>
            <w:tcW w:w="794" w:type="dxa"/>
          </w:tcPr>
          <w:p w14:paraId="59B3B84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68" w:type="dxa"/>
          </w:tcPr>
          <w:p w14:paraId="0C5271C7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盒</w:t>
            </w:r>
          </w:p>
        </w:tc>
        <w:tc>
          <w:tcPr>
            <w:tcW w:w="1041" w:type="dxa"/>
          </w:tcPr>
          <w:p w14:paraId="48BEFA36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5C74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2BFC76E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18" w:type="dxa"/>
          </w:tcPr>
          <w:p w14:paraId="7C5970E7">
            <w:pPr>
              <w:spacing w:after="0" w:line="240" w:lineRule="auto"/>
              <w:jc w:val="center"/>
            </w:pPr>
            <w:r>
              <w:t>艺术线形刷</w:t>
            </w:r>
          </w:p>
        </w:tc>
        <w:tc>
          <w:tcPr>
            <w:tcW w:w="4047" w:type="dxa"/>
          </w:tcPr>
          <w:p w14:paraId="131A18CE">
            <w:pPr>
              <w:spacing w:after="0" w:line="240" w:lineRule="auto"/>
              <w:jc w:val="center"/>
            </w:pPr>
            <w:r>
              <w:t>型号：EG019Z、EG019ZT、EG019ZX各一把</w:t>
            </w:r>
          </w:p>
        </w:tc>
        <w:tc>
          <w:tcPr>
            <w:tcW w:w="794" w:type="dxa"/>
          </w:tcPr>
          <w:p w14:paraId="05EA1BF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768" w:type="dxa"/>
          </w:tcPr>
          <w:p w14:paraId="462E7C50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套</w:t>
            </w:r>
          </w:p>
        </w:tc>
        <w:tc>
          <w:tcPr>
            <w:tcW w:w="1041" w:type="dxa"/>
          </w:tcPr>
          <w:p w14:paraId="2F56666B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</w:tr>
      <w:tr w14:paraId="522F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7F4473A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18" w:type="dxa"/>
          </w:tcPr>
          <w:p w14:paraId="5B522ACE">
            <w:pPr>
              <w:spacing w:after="0" w:line="240" w:lineRule="auto"/>
              <w:jc w:val="center"/>
            </w:pPr>
            <w:r>
              <w:t>艺术草皮刷</w:t>
            </w:r>
          </w:p>
        </w:tc>
        <w:tc>
          <w:tcPr>
            <w:tcW w:w="4047" w:type="dxa"/>
          </w:tcPr>
          <w:p w14:paraId="1A7FBE59">
            <w:pPr>
              <w:spacing w:after="0" w:line="240" w:lineRule="auto"/>
              <w:jc w:val="center"/>
            </w:pPr>
            <w:r>
              <w:t>型号：RCY410R、RCY4112R、EG019-17R、EG019-34R</w:t>
            </w:r>
          </w:p>
        </w:tc>
        <w:tc>
          <w:tcPr>
            <w:tcW w:w="794" w:type="dxa"/>
          </w:tcPr>
          <w:p w14:paraId="3FD539F6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768" w:type="dxa"/>
          </w:tcPr>
          <w:p w14:paraId="33FDD732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套</w:t>
            </w:r>
          </w:p>
        </w:tc>
        <w:tc>
          <w:tcPr>
            <w:tcW w:w="1041" w:type="dxa"/>
          </w:tcPr>
          <w:p w14:paraId="203AEF84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4CBE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568F9BB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1-3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18" w:type="dxa"/>
          </w:tcPr>
          <w:p w14:paraId="13B8A13C">
            <w:pPr>
              <w:spacing w:after="0" w:line="240" w:lineRule="auto"/>
              <w:jc w:val="center"/>
            </w:pPr>
            <w:r>
              <w:t>天然海藻棉滚筒刷</w:t>
            </w:r>
          </w:p>
        </w:tc>
        <w:tc>
          <w:tcPr>
            <w:tcW w:w="4047" w:type="dxa"/>
          </w:tcPr>
          <w:p w14:paraId="52DECA25">
            <w:pPr>
              <w:spacing w:after="0" w:line="240" w:lineRule="auto"/>
              <w:jc w:val="center"/>
            </w:pPr>
            <w:r>
              <w:t>包含4寸、6寸各一把</w:t>
            </w:r>
          </w:p>
        </w:tc>
        <w:tc>
          <w:tcPr>
            <w:tcW w:w="794" w:type="dxa"/>
          </w:tcPr>
          <w:p w14:paraId="0BE6951E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768" w:type="dxa"/>
          </w:tcPr>
          <w:p w14:paraId="33AFE9EF"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套</w:t>
            </w:r>
          </w:p>
        </w:tc>
        <w:tc>
          <w:tcPr>
            <w:tcW w:w="1041" w:type="dxa"/>
          </w:tcPr>
          <w:p w14:paraId="06CA0DEE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4F4C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104050AF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1-40</w:t>
            </w:r>
          </w:p>
        </w:tc>
        <w:tc>
          <w:tcPr>
            <w:tcW w:w="1318" w:type="dxa"/>
          </w:tcPr>
          <w:p w14:paraId="1B36F3F8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美术生围裙</w:t>
            </w:r>
          </w:p>
        </w:tc>
        <w:tc>
          <w:tcPr>
            <w:tcW w:w="4047" w:type="dxa"/>
          </w:tcPr>
          <w:p w14:paraId="613E4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材质：PVC，无袖围裙；</w:t>
            </w:r>
          </w:p>
        </w:tc>
        <w:tc>
          <w:tcPr>
            <w:tcW w:w="794" w:type="dxa"/>
          </w:tcPr>
          <w:p w14:paraId="083057B8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68" w:type="dxa"/>
          </w:tcPr>
          <w:p w14:paraId="66535DC7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5条</w:t>
            </w:r>
          </w:p>
        </w:tc>
        <w:tc>
          <w:tcPr>
            <w:tcW w:w="1041" w:type="dxa"/>
          </w:tcPr>
          <w:p w14:paraId="1E4C5C71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6E4A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704735B9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1-41</w:t>
            </w:r>
          </w:p>
        </w:tc>
        <w:tc>
          <w:tcPr>
            <w:tcW w:w="1318" w:type="dxa"/>
          </w:tcPr>
          <w:p w14:paraId="17A7525C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除漆剂</w:t>
            </w:r>
          </w:p>
        </w:tc>
        <w:tc>
          <w:tcPr>
            <w:tcW w:w="4047" w:type="dxa"/>
          </w:tcPr>
          <w:p w14:paraId="455FE5D5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2500ml,带清洗工具，</w:t>
            </w:r>
            <w:r>
              <w:t>生产日期新</w:t>
            </w:r>
          </w:p>
        </w:tc>
        <w:tc>
          <w:tcPr>
            <w:tcW w:w="794" w:type="dxa"/>
          </w:tcPr>
          <w:p w14:paraId="67323E61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68" w:type="dxa"/>
          </w:tcPr>
          <w:p w14:paraId="293C0CF8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5瓶</w:t>
            </w:r>
          </w:p>
        </w:tc>
        <w:tc>
          <w:tcPr>
            <w:tcW w:w="1041" w:type="dxa"/>
          </w:tcPr>
          <w:p w14:paraId="0B6D48AE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</w:tr>
      <w:tr w14:paraId="3E04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1F46D7BC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1-42</w:t>
            </w:r>
          </w:p>
        </w:tc>
        <w:tc>
          <w:tcPr>
            <w:tcW w:w="1318" w:type="dxa"/>
          </w:tcPr>
          <w:p w14:paraId="121F4A82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油漆除味剂</w:t>
            </w:r>
          </w:p>
        </w:tc>
        <w:tc>
          <w:tcPr>
            <w:tcW w:w="4047" w:type="dxa"/>
          </w:tcPr>
          <w:p w14:paraId="5191BC44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油漆去味喷雾瓶装，500ml，</w:t>
            </w:r>
            <w:r>
              <w:t>生产日期新</w:t>
            </w:r>
          </w:p>
        </w:tc>
        <w:tc>
          <w:tcPr>
            <w:tcW w:w="794" w:type="dxa"/>
          </w:tcPr>
          <w:p w14:paraId="2FAF9A86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768" w:type="dxa"/>
          </w:tcPr>
          <w:p w14:paraId="791922C4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5瓶</w:t>
            </w:r>
          </w:p>
        </w:tc>
        <w:tc>
          <w:tcPr>
            <w:tcW w:w="1041" w:type="dxa"/>
          </w:tcPr>
          <w:p w14:paraId="23C20AB1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1CB3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64C84BE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1-43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2F288DE4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海绵块</w:t>
            </w:r>
          </w:p>
        </w:tc>
        <w:tc>
          <w:tcPr>
            <w:tcW w:w="4047" w:type="dxa"/>
            <w:shd w:val="clear" w:color="auto" w:fill="auto"/>
            <w:vAlign w:val="top"/>
          </w:tcPr>
          <w:p w14:paraId="119D9FFA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方形，黄色，8*8*8，9*9*9各20块</w:t>
            </w:r>
          </w:p>
        </w:tc>
        <w:tc>
          <w:tcPr>
            <w:tcW w:w="794" w:type="dxa"/>
            <w:shd w:val="clear" w:color="auto" w:fill="auto"/>
            <w:vAlign w:val="top"/>
          </w:tcPr>
          <w:p w14:paraId="0FD5C731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50</w:t>
            </w:r>
          </w:p>
        </w:tc>
        <w:tc>
          <w:tcPr>
            <w:tcW w:w="768" w:type="dxa"/>
            <w:shd w:val="clear" w:color="auto" w:fill="auto"/>
            <w:vAlign w:val="top"/>
          </w:tcPr>
          <w:p w14:paraId="5F647F33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5批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3AFFE726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250</w:t>
            </w:r>
          </w:p>
        </w:tc>
      </w:tr>
      <w:tr w14:paraId="0FA9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0FDD83B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1-44</w:t>
            </w:r>
          </w:p>
        </w:tc>
        <w:tc>
          <w:tcPr>
            <w:tcW w:w="1318" w:type="dxa"/>
            <w:shd w:val="clear" w:color="auto" w:fill="auto"/>
            <w:vAlign w:val="top"/>
          </w:tcPr>
          <w:p w14:paraId="55A400DE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工业风扇</w:t>
            </w:r>
          </w:p>
        </w:tc>
        <w:tc>
          <w:tcPr>
            <w:tcW w:w="4047" w:type="dxa"/>
            <w:shd w:val="clear" w:color="auto" w:fill="auto"/>
            <w:vAlign w:val="top"/>
          </w:tcPr>
          <w:p w14:paraId="2BC05E24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型号：FS75 ，功率：150w,供电：220V-50HZ,三档</w:t>
            </w:r>
          </w:p>
        </w:tc>
        <w:tc>
          <w:tcPr>
            <w:tcW w:w="794" w:type="dxa"/>
            <w:shd w:val="clear" w:color="auto" w:fill="auto"/>
            <w:vAlign w:val="top"/>
          </w:tcPr>
          <w:p w14:paraId="61C9223D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200</w:t>
            </w:r>
          </w:p>
        </w:tc>
        <w:tc>
          <w:tcPr>
            <w:tcW w:w="768" w:type="dxa"/>
            <w:shd w:val="clear" w:color="auto" w:fill="auto"/>
            <w:vAlign w:val="top"/>
          </w:tcPr>
          <w:p w14:paraId="5972B74D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5台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0A0EE2EE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1000</w:t>
            </w:r>
          </w:p>
        </w:tc>
      </w:tr>
      <w:tr w14:paraId="29DB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796A1483">
            <w:pPr>
              <w:spacing w:after="0" w:line="24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top"/>
          </w:tcPr>
          <w:p w14:paraId="7256F6BF"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4"/>
                <w:szCs w:val="22"/>
                <w:lang w:val="en-US" w:eastAsia="en-US" w:bidi="ar-SA"/>
              </w:rPr>
            </w:pPr>
            <w:r>
              <w:t>合计</w:t>
            </w:r>
          </w:p>
        </w:tc>
        <w:tc>
          <w:tcPr>
            <w:tcW w:w="4047" w:type="dxa"/>
            <w:shd w:val="clear" w:color="auto" w:fill="auto"/>
            <w:vAlign w:val="top"/>
          </w:tcPr>
          <w:p w14:paraId="324A32AA"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794" w:type="dxa"/>
            <w:shd w:val="clear" w:color="auto" w:fill="auto"/>
            <w:vAlign w:val="top"/>
          </w:tcPr>
          <w:p w14:paraId="3C3C7378"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768" w:type="dxa"/>
            <w:shd w:val="clear" w:color="auto" w:fill="auto"/>
            <w:vAlign w:val="top"/>
          </w:tcPr>
          <w:p w14:paraId="08BE9A58"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1041" w:type="dxa"/>
            <w:shd w:val="clear" w:color="auto" w:fill="auto"/>
            <w:vAlign w:val="top"/>
          </w:tcPr>
          <w:p w14:paraId="32C4F327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cstheme="minorBidi"/>
                <w:sz w:val="24"/>
                <w:szCs w:val="22"/>
                <w:lang w:val="en-US" w:eastAsia="zh-CN" w:bidi="ar-SA"/>
              </w:rPr>
              <w:t>4660</w:t>
            </w:r>
          </w:p>
        </w:tc>
      </w:tr>
    </w:tbl>
    <w:p w14:paraId="3084781E"/>
    <w:p w14:paraId="1F9004AB">
      <w:r>
        <w:t>备注：</w:t>
      </w:r>
    </w:p>
    <w:p w14:paraId="65577FA1">
      <w:r>
        <w:t>1. 本清单总价为预算控制价，投标人报价不得超过此价格。</w:t>
      </w:r>
    </w:p>
    <w:p w14:paraId="1947516E">
      <w:r>
        <w:t>2. 报价包含产品生产、运输、装卸、安装、调试、验收、售后等所有费用。</w:t>
      </w:r>
    </w:p>
    <w:p w14:paraId="23719B03">
      <w:r>
        <w:t>3. 交货期：合同签订后</w:t>
      </w:r>
      <w:r>
        <w:rPr>
          <w:rFonts w:hint="eastAsia"/>
          <w:lang w:val="en-US" w:eastAsia="zh-CN"/>
        </w:rPr>
        <w:t>30</w:t>
      </w:r>
      <w:r>
        <w:t>日历天内完成供货并验收合格。</w:t>
      </w:r>
    </w:p>
    <w:p w14:paraId="72ABDED6">
      <w:r>
        <w:t>4. 交货地点：采购方指定地点。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仓耳玄三M W05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仓耳玄三M W05">
    <w:panose1 w:val="02020400000000000000"/>
    <w:charset w:val="80"/>
    <w:family w:val="auto"/>
    <w:pitch w:val="default"/>
    <w:sig w:usb0="800002BF" w:usb1="184D64F8" w:usb2="00000012" w:usb3="00000000" w:csb0="0002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89B4CFF"/>
    <w:rsid w:val="4702153F"/>
    <w:rsid w:val="4E784B93"/>
    <w:rsid w:val="53193C27"/>
    <w:rsid w:val="54700E2A"/>
    <w:rsid w:val="59446A2B"/>
    <w:rsid w:val="66410CC3"/>
    <w:rsid w:val="6694020F"/>
    <w:rsid w:val="723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2120</Words>
  <Characters>2925</Characters>
  <Lines>0</Lines>
  <Paragraphs>0</Paragraphs>
  <TotalTime>683</TotalTime>
  <ScaleCrop>false</ScaleCrop>
  <LinksUpToDate>false</LinksUpToDate>
  <CharactersWithSpaces>2940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彭周宁</cp:lastModifiedBy>
  <dcterms:modified xsi:type="dcterms:W3CDTF">2026-06-02T09:18:59Z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eyJoZGlkIjoiNzkzZTljOWVmMTU2NDMzZjc3MjM2N2Q1NzdjYjNjNzIiLCJ1c2VySWQiOiIxNDk0MzQwNDAyIn0=</vt:lpwstr>
  </property>
  <property fmtid="{D5CDD505-2E9C-101B-9397-08002B2CF9AE}" pid="3" name="KSOProductBuildVer">
    <vt:lpwstr>2052-12.1.0.24034</vt:lpwstr>
  </property>
  <property fmtid="{D5CDD505-2E9C-101B-9397-08002B2CF9AE}" pid="4" name="ICV">
    <vt:lpwstr>AC8216B322AE4EF0B8CF127D75C31530_13</vt:lpwstr>
  </property>
</Properties>
</file>